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E1EDD" w14:textId="77777777" w:rsidR="00BF3783" w:rsidRDefault="00BF3783">
      <w:pPr>
        <w:spacing w:after="240"/>
        <w:jc w:val="center"/>
        <w:rPr>
          <w:rFonts w:asciiTheme="majorHAnsi" w:eastAsiaTheme="majorEastAsia" w:hAnsiTheme="majorHAnsi" w:cstheme="majorHAnsi"/>
          <w:b/>
          <w:color w:val="1F4E79"/>
          <w:spacing w:val="5"/>
          <w:kern w:val="28"/>
          <w:sz w:val="40"/>
          <w:szCs w:val="40"/>
          <w:lang w:val="da-DK"/>
        </w:rPr>
      </w:pPr>
      <w:proofErr w:type="spellStart"/>
      <w:r w:rsidRPr="00BF3783">
        <w:rPr>
          <w:rFonts w:asciiTheme="majorHAnsi" w:eastAsiaTheme="majorEastAsia" w:hAnsiTheme="majorHAnsi" w:cstheme="majorHAnsi"/>
          <w:b/>
          <w:color w:val="1F4E79"/>
          <w:spacing w:val="5"/>
          <w:kern w:val="28"/>
          <w:sz w:val="40"/>
          <w:szCs w:val="40"/>
          <w:lang w:val="da-DK"/>
        </w:rPr>
        <w:t>Råt&amp;Godts</w:t>
      </w:r>
      <w:proofErr w:type="spellEnd"/>
      <w:r w:rsidRPr="00BF3783">
        <w:rPr>
          <w:rFonts w:asciiTheme="majorHAnsi" w:eastAsiaTheme="majorEastAsia" w:hAnsiTheme="majorHAnsi" w:cstheme="majorHAnsi"/>
          <w:b/>
          <w:color w:val="1F4E79"/>
          <w:spacing w:val="5"/>
          <w:kern w:val="28"/>
          <w:sz w:val="40"/>
          <w:szCs w:val="40"/>
          <w:lang w:val="da-DK"/>
        </w:rPr>
        <w:t xml:space="preserve"> Venner søger en engageret projekt- og foreningskoordinator</w:t>
      </w:r>
    </w:p>
    <w:p w14:paraId="53A6AECA" w14:textId="4BB6E363" w:rsidR="008B420F" w:rsidRPr="00E84C33" w:rsidRDefault="000F7375">
      <w:pPr>
        <w:spacing w:after="240"/>
        <w:jc w:val="center"/>
        <w:rPr>
          <w:rFonts w:asciiTheme="majorHAnsi" w:hAnsiTheme="majorHAnsi" w:cstheme="majorHAnsi"/>
          <w:lang w:val="da-DK"/>
        </w:rPr>
      </w:pPr>
      <w:r w:rsidRPr="00E84C33">
        <w:rPr>
          <w:rFonts w:asciiTheme="majorHAnsi" w:hAnsiTheme="majorHAnsi" w:cstheme="majorHAnsi"/>
          <w:b/>
          <w:color w:val="444444"/>
          <w:sz w:val="24"/>
          <w:lang w:val="da-DK"/>
        </w:rPr>
        <w:t>Vil du hjælpe unge med at skabe stærke fællesskaber</w:t>
      </w:r>
      <w:r w:rsidR="00AE17B6" w:rsidRPr="00E84C33">
        <w:rPr>
          <w:rFonts w:asciiTheme="majorHAnsi" w:hAnsiTheme="majorHAnsi" w:cstheme="majorHAnsi"/>
          <w:b/>
          <w:color w:val="444444"/>
          <w:sz w:val="24"/>
          <w:lang w:val="da-DK"/>
        </w:rPr>
        <w:t xml:space="preserve"> – og være med til at bygge en ny forening op fra bunden?</w:t>
      </w:r>
    </w:p>
    <w:p w14:paraId="6FC4BE7C" w14:textId="77777777" w:rsidR="00E84C33" w:rsidRPr="00E84C33" w:rsidRDefault="00E84C33" w:rsidP="00E84C33">
      <w:pPr>
        <w:rPr>
          <w:rFonts w:asciiTheme="majorHAnsi" w:hAnsiTheme="majorHAnsi" w:cstheme="majorHAnsi"/>
          <w:lang w:val="da-DK"/>
        </w:rPr>
      </w:pPr>
      <w:proofErr w:type="spellStart"/>
      <w:r w:rsidRPr="00E84C33">
        <w:rPr>
          <w:rFonts w:asciiTheme="majorHAnsi" w:hAnsiTheme="majorHAnsi" w:cstheme="majorHAnsi"/>
          <w:lang w:val="da-DK"/>
        </w:rPr>
        <w:t>Råt&amp;Godts</w:t>
      </w:r>
      <w:proofErr w:type="spellEnd"/>
      <w:r w:rsidRPr="00E84C33">
        <w:rPr>
          <w:rFonts w:asciiTheme="majorHAnsi" w:hAnsiTheme="majorHAnsi" w:cstheme="majorHAnsi"/>
          <w:lang w:val="da-DK"/>
        </w:rPr>
        <w:t xml:space="preserve"> Venner er en ny forening, stiftet i slutningen af 2025. Foreningens formål er at give mennesker og materialer en chance til, styrke </w:t>
      </w:r>
      <w:proofErr w:type="spellStart"/>
      <w:r w:rsidRPr="00E84C33">
        <w:rPr>
          <w:rFonts w:asciiTheme="majorHAnsi" w:hAnsiTheme="majorHAnsi" w:cstheme="majorHAnsi"/>
          <w:lang w:val="da-DK"/>
        </w:rPr>
        <w:t>Råt&amp;Godts</w:t>
      </w:r>
      <w:proofErr w:type="spellEnd"/>
      <w:r w:rsidRPr="00E84C33">
        <w:rPr>
          <w:rFonts w:asciiTheme="majorHAnsi" w:hAnsiTheme="majorHAnsi" w:cstheme="majorHAnsi"/>
          <w:lang w:val="da-DK"/>
        </w:rPr>
        <w:t xml:space="preserve"> samfundsansvarlige profil og dele viden og erfaringer, der kan inspirere andre til at arbejde for socialansvarlig og bæredygtig udvikling – med </w:t>
      </w:r>
      <w:proofErr w:type="spellStart"/>
      <w:r w:rsidRPr="00E84C33">
        <w:rPr>
          <w:rFonts w:asciiTheme="majorHAnsi" w:hAnsiTheme="majorHAnsi" w:cstheme="majorHAnsi"/>
          <w:lang w:val="da-DK"/>
        </w:rPr>
        <w:t>Råt&amp;Godts</w:t>
      </w:r>
      <w:proofErr w:type="spellEnd"/>
      <w:r w:rsidRPr="00E84C33">
        <w:rPr>
          <w:rFonts w:asciiTheme="majorHAnsi" w:hAnsiTheme="majorHAnsi" w:cstheme="majorHAnsi"/>
          <w:lang w:val="da-DK"/>
        </w:rPr>
        <w:t xml:space="preserve"> værksteder, netværk og værdier som ramme.</w:t>
      </w:r>
    </w:p>
    <w:p w14:paraId="69CC9B9F" w14:textId="77777777" w:rsidR="00E84C33" w:rsidRPr="00E84C33" w:rsidRDefault="00E84C33" w:rsidP="00E84C33">
      <w:pPr>
        <w:rPr>
          <w:rFonts w:asciiTheme="majorHAnsi" w:hAnsiTheme="majorHAnsi" w:cstheme="majorHAnsi"/>
          <w:lang w:val="da-DK"/>
        </w:rPr>
      </w:pPr>
      <w:r w:rsidRPr="00E84C33">
        <w:rPr>
          <w:rFonts w:asciiTheme="majorHAnsi" w:hAnsiTheme="majorHAnsi" w:cstheme="majorHAnsi"/>
          <w:lang w:val="da-DK"/>
        </w:rPr>
        <w:t xml:space="preserve">Med støtte fra Lauritzen Fonden har vi fået mulighed for at ansætte en projekt- og foreningskoordinator, som får en central rolle i opbygningen af foreningens kultur, aktiviteter og retning. Vi søger en </w:t>
      </w:r>
      <w:proofErr w:type="spellStart"/>
      <w:r w:rsidRPr="00E84C33">
        <w:rPr>
          <w:rFonts w:asciiTheme="majorHAnsi" w:hAnsiTheme="majorHAnsi" w:cstheme="majorHAnsi"/>
          <w:lang w:val="da-DK"/>
        </w:rPr>
        <w:t>relationsstærk</w:t>
      </w:r>
      <w:proofErr w:type="spellEnd"/>
      <w:r w:rsidRPr="00E84C33">
        <w:rPr>
          <w:rFonts w:asciiTheme="majorHAnsi" w:hAnsiTheme="majorHAnsi" w:cstheme="majorHAnsi"/>
          <w:lang w:val="da-DK"/>
        </w:rPr>
        <w:t>, struktureret og handlekraftig person til denne opgave.</w:t>
      </w:r>
    </w:p>
    <w:p w14:paraId="697B1746" w14:textId="77777777" w:rsidR="00E84C33" w:rsidRPr="00E84C33" w:rsidRDefault="00E84C33" w:rsidP="00E84C33">
      <w:pPr>
        <w:rPr>
          <w:rFonts w:asciiTheme="majorHAnsi" w:hAnsiTheme="majorHAnsi" w:cstheme="majorHAnsi"/>
          <w:lang w:val="da-DK"/>
        </w:rPr>
      </w:pPr>
      <w:r w:rsidRPr="00E84C33">
        <w:rPr>
          <w:rFonts w:asciiTheme="majorHAnsi" w:hAnsiTheme="majorHAnsi" w:cstheme="majorHAnsi"/>
          <w:lang w:val="da-DK"/>
        </w:rPr>
        <w:t>Hvis du motiveres af muligheden for at bygge en forening op fra bunden, skabe relationer og omsætte gode idéer til handling, får du her en sjælden mulighed for at sætte et varigt aftryk og gøre en forskel for unge fra kanten af arbejdsmarkedet.</w:t>
      </w:r>
    </w:p>
    <w:p w14:paraId="3238C394" w14:textId="77777777" w:rsidR="00E84C33" w:rsidRPr="00E84C33" w:rsidRDefault="00E84C33" w:rsidP="00E84C33">
      <w:pPr>
        <w:rPr>
          <w:rFonts w:asciiTheme="majorHAnsi" w:hAnsiTheme="majorHAnsi" w:cstheme="majorHAnsi"/>
          <w:lang w:val="da-DK"/>
        </w:rPr>
      </w:pPr>
      <w:r w:rsidRPr="00E84C33">
        <w:rPr>
          <w:rFonts w:asciiTheme="majorHAnsi" w:hAnsiTheme="majorHAnsi" w:cstheme="majorHAnsi"/>
          <w:b/>
          <w:bCs/>
          <w:lang w:val="da-DK"/>
        </w:rPr>
        <w:t>Om stillingen</w:t>
      </w:r>
    </w:p>
    <w:p w14:paraId="46B3D4DD" w14:textId="77777777" w:rsidR="00E84C33" w:rsidRPr="00E84C33" w:rsidRDefault="00E84C33" w:rsidP="00E84C33">
      <w:pPr>
        <w:rPr>
          <w:rFonts w:asciiTheme="majorHAnsi" w:hAnsiTheme="majorHAnsi" w:cstheme="majorHAnsi"/>
          <w:lang w:val="da-DK"/>
        </w:rPr>
      </w:pPr>
      <w:r w:rsidRPr="00E84C33">
        <w:rPr>
          <w:rFonts w:asciiTheme="majorHAnsi" w:hAnsiTheme="majorHAnsi" w:cstheme="majorHAnsi"/>
          <w:lang w:val="da-DK"/>
        </w:rPr>
        <w:t xml:space="preserve">Som projekt- og foreningskoordinator bliver du en nøgleperson i opbygningen af </w:t>
      </w:r>
      <w:proofErr w:type="spellStart"/>
      <w:r w:rsidRPr="00E84C33">
        <w:rPr>
          <w:rFonts w:asciiTheme="majorHAnsi" w:hAnsiTheme="majorHAnsi" w:cstheme="majorHAnsi"/>
          <w:lang w:val="da-DK"/>
        </w:rPr>
        <w:t>Råt&amp;Godts</w:t>
      </w:r>
      <w:proofErr w:type="spellEnd"/>
      <w:r w:rsidRPr="00E84C33">
        <w:rPr>
          <w:rFonts w:asciiTheme="majorHAnsi" w:hAnsiTheme="majorHAnsi" w:cstheme="majorHAnsi"/>
          <w:lang w:val="da-DK"/>
        </w:rPr>
        <w:t xml:space="preserve"> Venner. Du skal være med til at gøre foreningen synlig, aktiv og levedygtig.  Stillingen er finansieret af Lauritzen Fonden og er som udgangspunkt en 3-årig ansættelse. Ambitionen er, at foreningen i løbet af perioden udvikler et bæredygtigt økonomisk grundlag for at videreføre stillingen efter projektperioden.</w:t>
      </w:r>
    </w:p>
    <w:p w14:paraId="7BFA02CA" w14:textId="77777777" w:rsidR="00E84C33" w:rsidRPr="00E84C33" w:rsidRDefault="00E84C33" w:rsidP="00E84C33">
      <w:pPr>
        <w:rPr>
          <w:rFonts w:asciiTheme="majorHAnsi" w:hAnsiTheme="majorHAnsi" w:cstheme="majorHAnsi"/>
          <w:lang w:val="da-DK"/>
        </w:rPr>
      </w:pPr>
      <w:r w:rsidRPr="00E84C33">
        <w:rPr>
          <w:rFonts w:asciiTheme="majorHAnsi" w:hAnsiTheme="majorHAnsi" w:cstheme="majorHAnsi"/>
          <w:b/>
          <w:bCs/>
          <w:lang w:val="da-DK"/>
        </w:rPr>
        <w:t>Dine vigtigste opgaver</w:t>
      </w:r>
    </w:p>
    <w:p w14:paraId="4149FDC9" w14:textId="77777777" w:rsidR="00E84C33" w:rsidRPr="00E84C33" w:rsidRDefault="00E84C33" w:rsidP="00E84C33">
      <w:pPr>
        <w:numPr>
          <w:ilvl w:val="0"/>
          <w:numId w:val="10"/>
        </w:numPr>
        <w:rPr>
          <w:rFonts w:asciiTheme="majorHAnsi" w:hAnsiTheme="majorHAnsi" w:cstheme="majorHAnsi"/>
          <w:lang w:val="da-DK"/>
        </w:rPr>
      </w:pPr>
      <w:r w:rsidRPr="00E84C33">
        <w:rPr>
          <w:rFonts w:asciiTheme="majorHAnsi" w:hAnsiTheme="majorHAnsi" w:cstheme="majorHAnsi"/>
          <w:lang w:val="da-DK"/>
        </w:rPr>
        <w:t>Udvikle og organisere foreningen i tæt samarbejde med bestyrelsen, unge medlemmer og frivillige.</w:t>
      </w:r>
    </w:p>
    <w:p w14:paraId="4E99F258" w14:textId="77777777" w:rsidR="00E84C33" w:rsidRPr="00E84C33" w:rsidRDefault="00E84C33" w:rsidP="00E84C33">
      <w:pPr>
        <w:numPr>
          <w:ilvl w:val="0"/>
          <w:numId w:val="10"/>
        </w:numPr>
        <w:rPr>
          <w:rFonts w:asciiTheme="majorHAnsi" w:hAnsiTheme="majorHAnsi" w:cstheme="majorHAnsi"/>
          <w:lang w:val="da-DK"/>
        </w:rPr>
      </w:pPr>
      <w:r w:rsidRPr="00E84C33">
        <w:rPr>
          <w:rFonts w:asciiTheme="majorHAnsi" w:hAnsiTheme="majorHAnsi" w:cstheme="majorHAnsi"/>
          <w:lang w:val="da-DK"/>
        </w:rPr>
        <w:t xml:space="preserve">Udvikle aktiviteter og fællesskaber sammen med unge mellem 15 og 25 år. Hos </w:t>
      </w:r>
      <w:proofErr w:type="spellStart"/>
      <w:r w:rsidRPr="00E84C33">
        <w:rPr>
          <w:rFonts w:asciiTheme="majorHAnsi" w:hAnsiTheme="majorHAnsi" w:cstheme="majorHAnsi"/>
          <w:lang w:val="da-DK"/>
        </w:rPr>
        <w:t>Råt&amp;Godts</w:t>
      </w:r>
      <w:proofErr w:type="spellEnd"/>
      <w:r w:rsidRPr="00E84C33">
        <w:rPr>
          <w:rFonts w:asciiTheme="majorHAnsi" w:hAnsiTheme="majorHAnsi" w:cstheme="majorHAnsi"/>
          <w:lang w:val="da-DK"/>
        </w:rPr>
        <w:t xml:space="preserve"> Venner er de unge med til at forme foreningen. Som projekt- og foreningskoordinator bliver din vigtigste opgave at omsætte deres idéer og ønsker til konkrete aktiviteter og skabe rammerne for, at de kan tage ansvar, engagere sig og opbygge deres første erfaringer med civilsamfundsarbejde. Aktiviteterne kan blandt andet være sociale arrangementer og events, inspirationsture til virksomheder og uddannelsesinstitutioner, foredrag med rollemodeller samt etablering af en pulje, hvor unge kan søge støtte til kurser og kompetenceudvikling.</w:t>
      </w:r>
    </w:p>
    <w:p w14:paraId="02F2EA25" w14:textId="77777777" w:rsidR="00E84C33" w:rsidRPr="00E84C33" w:rsidRDefault="00E84C33" w:rsidP="00E84C33">
      <w:pPr>
        <w:numPr>
          <w:ilvl w:val="0"/>
          <w:numId w:val="10"/>
        </w:numPr>
        <w:rPr>
          <w:rFonts w:asciiTheme="majorHAnsi" w:hAnsiTheme="majorHAnsi" w:cstheme="majorHAnsi"/>
          <w:lang w:val="da-DK"/>
        </w:rPr>
      </w:pPr>
      <w:r w:rsidRPr="00E84C33">
        <w:rPr>
          <w:rFonts w:asciiTheme="majorHAnsi" w:hAnsiTheme="majorHAnsi" w:cstheme="majorHAnsi"/>
          <w:lang w:val="da-DK"/>
        </w:rPr>
        <w:t>Rekruttere, koordinere og understøtte frivillige.</w:t>
      </w:r>
    </w:p>
    <w:p w14:paraId="3C0D4E8E" w14:textId="77777777" w:rsidR="00E84C33" w:rsidRPr="00E84C33" w:rsidRDefault="00E84C33" w:rsidP="00E84C33">
      <w:pPr>
        <w:numPr>
          <w:ilvl w:val="0"/>
          <w:numId w:val="10"/>
        </w:numPr>
        <w:rPr>
          <w:rFonts w:asciiTheme="majorHAnsi" w:hAnsiTheme="majorHAnsi" w:cstheme="majorHAnsi"/>
          <w:lang w:val="da-DK"/>
        </w:rPr>
      </w:pPr>
      <w:r w:rsidRPr="00E84C33">
        <w:rPr>
          <w:rFonts w:asciiTheme="majorHAnsi" w:hAnsiTheme="majorHAnsi" w:cstheme="majorHAnsi"/>
          <w:lang w:val="da-DK"/>
        </w:rPr>
        <w:t>Skabe samarbejde med virksomheder, fonde og lokale aktører.</w:t>
      </w:r>
    </w:p>
    <w:p w14:paraId="658B7182" w14:textId="77777777" w:rsidR="00E84C33" w:rsidRPr="00E84C33" w:rsidRDefault="00E84C33" w:rsidP="00E84C33">
      <w:pPr>
        <w:numPr>
          <w:ilvl w:val="0"/>
          <w:numId w:val="10"/>
        </w:numPr>
        <w:rPr>
          <w:rFonts w:asciiTheme="majorHAnsi" w:hAnsiTheme="majorHAnsi" w:cstheme="majorHAnsi"/>
          <w:lang w:val="da-DK"/>
        </w:rPr>
      </w:pPr>
      <w:r w:rsidRPr="00E84C33">
        <w:rPr>
          <w:rFonts w:asciiTheme="majorHAnsi" w:hAnsiTheme="majorHAnsi" w:cstheme="majorHAnsi"/>
          <w:lang w:val="da-DK"/>
        </w:rPr>
        <w:t>Søge fondsmidler og udvikle nye projekter.</w:t>
      </w:r>
    </w:p>
    <w:p w14:paraId="318E637E" w14:textId="77777777" w:rsidR="00E84C33" w:rsidRPr="00E84C33" w:rsidRDefault="00E84C33" w:rsidP="00E84C33">
      <w:pPr>
        <w:numPr>
          <w:ilvl w:val="0"/>
          <w:numId w:val="10"/>
        </w:numPr>
        <w:rPr>
          <w:rFonts w:asciiTheme="majorHAnsi" w:hAnsiTheme="majorHAnsi" w:cstheme="majorHAnsi"/>
          <w:lang w:val="da-DK"/>
        </w:rPr>
      </w:pPr>
      <w:r w:rsidRPr="00E84C33">
        <w:rPr>
          <w:rFonts w:asciiTheme="majorHAnsi" w:hAnsiTheme="majorHAnsi" w:cstheme="majorHAnsi"/>
          <w:lang w:val="da-DK"/>
        </w:rPr>
        <w:t>Varetage den daglige koordinering, administration og kommunikation.</w:t>
      </w:r>
    </w:p>
    <w:p w14:paraId="3E8B9564" w14:textId="77777777" w:rsidR="00E84C33" w:rsidRPr="00E84C33" w:rsidRDefault="00E84C33" w:rsidP="00E84C33">
      <w:pPr>
        <w:rPr>
          <w:rFonts w:asciiTheme="majorHAnsi" w:hAnsiTheme="majorHAnsi" w:cstheme="majorHAnsi"/>
          <w:lang w:val="da-DK"/>
        </w:rPr>
      </w:pPr>
      <w:r w:rsidRPr="00E84C33">
        <w:rPr>
          <w:rFonts w:asciiTheme="majorHAnsi" w:hAnsiTheme="majorHAnsi" w:cstheme="majorHAnsi"/>
          <w:b/>
          <w:bCs/>
          <w:lang w:val="da-DK"/>
        </w:rPr>
        <w:t>Hvem er du?</w:t>
      </w:r>
    </w:p>
    <w:p w14:paraId="0BEEF526" w14:textId="77777777" w:rsidR="00E84C33" w:rsidRPr="00E84C33" w:rsidRDefault="00E84C33" w:rsidP="00E84C33">
      <w:pPr>
        <w:rPr>
          <w:rFonts w:asciiTheme="majorHAnsi" w:hAnsiTheme="majorHAnsi" w:cstheme="majorHAnsi"/>
          <w:lang w:val="da-DK"/>
        </w:rPr>
      </w:pPr>
      <w:r w:rsidRPr="00E84C33">
        <w:rPr>
          <w:rFonts w:asciiTheme="majorHAnsi" w:hAnsiTheme="majorHAnsi" w:cstheme="majorHAnsi"/>
          <w:lang w:val="da-DK"/>
        </w:rPr>
        <w:t>Vi tror på, at den rette kandidat kan komme med forskellige faglige og erfaringsmæssige baggrunde. Du kan eksempelvis være uddannet projektleder, eventkoordinator, kulturformidler, socialrådgiver, pædagog, lærer eller have en anden relevant uddannelse og erfaring. Det vigtigste er, at du kan møde mennesker med respekt, skabe følgeskab, få ting til at ske og holde styr på både relationer, aktiviteter og deadlines.</w:t>
      </w:r>
    </w:p>
    <w:p w14:paraId="693F61C8" w14:textId="77777777" w:rsidR="00E84C33" w:rsidRPr="00E84C33" w:rsidRDefault="00E84C33" w:rsidP="00E84C33">
      <w:pPr>
        <w:rPr>
          <w:rFonts w:asciiTheme="majorHAnsi" w:hAnsiTheme="majorHAnsi" w:cstheme="majorHAnsi"/>
          <w:lang w:val="da-DK"/>
        </w:rPr>
      </w:pPr>
      <w:r w:rsidRPr="00E84C33">
        <w:rPr>
          <w:rFonts w:asciiTheme="majorHAnsi" w:hAnsiTheme="majorHAnsi" w:cstheme="majorHAnsi"/>
          <w:b/>
          <w:bCs/>
          <w:lang w:val="da-DK"/>
        </w:rPr>
        <w:t>Vi forestiller os derfor, at du</w:t>
      </w:r>
    </w:p>
    <w:p w14:paraId="3F973197" w14:textId="77777777" w:rsidR="00E84C33" w:rsidRPr="00E84C33" w:rsidRDefault="00E84C33" w:rsidP="00E84C33">
      <w:pPr>
        <w:numPr>
          <w:ilvl w:val="0"/>
          <w:numId w:val="11"/>
        </w:numPr>
        <w:rPr>
          <w:rFonts w:asciiTheme="majorHAnsi" w:hAnsiTheme="majorHAnsi" w:cstheme="majorHAnsi"/>
          <w:lang w:val="da-DK"/>
        </w:rPr>
      </w:pPr>
      <w:r w:rsidRPr="00E84C33">
        <w:rPr>
          <w:rFonts w:asciiTheme="majorHAnsi" w:hAnsiTheme="majorHAnsi" w:cstheme="majorHAnsi"/>
          <w:lang w:val="da-DK"/>
        </w:rPr>
        <w:lastRenderedPageBreak/>
        <w:t>har erfaring med at arbejde med unge i alderen 15–25 år, som har brug for trygge, praksisnære fællesskaber, eksempelvis fra ungeindsatser, STU, beskæftigelsesrettede tilbud eller praksisnære læringsmiljøer.</w:t>
      </w:r>
    </w:p>
    <w:p w14:paraId="265631F8" w14:textId="77777777" w:rsidR="00E84C33" w:rsidRPr="00E84C33" w:rsidRDefault="00E84C33" w:rsidP="00E84C33">
      <w:pPr>
        <w:numPr>
          <w:ilvl w:val="0"/>
          <w:numId w:val="11"/>
        </w:numPr>
        <w:rPr>
          <w:rFonts w:asciiTheme="majorHAnsi" w:hAnsiTheme="majorHAnsi" w:cstheme="majorHAnsi"/>
          <w:lang w:val="da-DK"/>
        </w:rPr>
      </w:pPr>
      <w:r w:rsidRPr="00E84C33">
        <w:rPr>
          <w:rFonts w:asciiTheme="majorHAnsi" w:hAnsiTheme="majorHAnsi" w:cstheme="majorHAnsi"/>
          <w:lang w:val="da-DK"/>
        </w:rPr>
        <w:t>er stærk i relationer og god til at skabe tillid hos både unge, frivillige, kollegaer, virksomheder og samarbejdspartnere.</w:t>
      </w:r>
    </w:p>
    <w:p w14:paraId="53C7AED7" w14:textId="77777777" w:rsidR="00E84C33" w:rsidRPr="00E84C33" w:rsidRDefault="00E84C33" w:rsidP="00E84C33">
      <w:pPr>
        <w:numPr>
          <w:ilvl w:val="0"/>
          <w:numId w:val="11"/>
        </w:numPr>
        <w:rPr>
          <w:rFonts w:asciiTheme="majorHAnsi" w:hAnsiTheme="majorHAnsi" w:cstheme="majorHAnsi"/>
          <w:lang w:val="da-DK"/>
        </w:rPr>
      </w:pPr>
      <w:r w:rsidRPr="00E84C33">
        <w:rPr>
          <w:rFonts w:asciiTheme="majorHAnsi" w:hAnsiTheme="majorHAnsi" w:cstheme="majorHAnsi"/>
          <w:lang w:val="da-DK"/>
        </w:rPr>
        <w:t>kan arbejde selvstændigt og struktureret og tage ansvar for at planlægge, koordinere og gennemføre aktiviteter og begivenheder – også når rammerne er under opbygning.</w:t>
      </w:r>
    </w:p>
    <w:p w14:paraId="2E8B4D57" w14:textId="77777777" w:rsidR="00E84C33" w:rsidRPr="00E84C33" w:rsidRDefault="00E84C33" w:rsidP="00E84C33">
      <w:pPr>
        <w:numPr>
          <w:ilvl w:val="0"/>
          <w:numId w:val="11"/>
        </w:numPr>
        <w:rPr>
          <w:rFonts w:asciiTheme="majorHAnsi" w:hAnsiTheme="majorHAnsi" w:cstheme="majorHAnsi"/>
          <w:lang w:val="da-DK"/>
        </w:rPr>
      </w:pPr>
      <w:r w:rsidRPr="00E84C33">
        <w:rPr>
          <w:rFonts w:asciiTheme="majorHAnsi" w:hAnsiTheme="majorHAnsi" w:cstheme="majorHAnsi"/>
          <w:lang w:val="da-DK"/>
        </w:rPr>
        <w:t>har gode skriftlige formidlingsevner og gerne erfaring med at skrive fondsansøgninger og projektbeskrivelser.</w:t>
      </w:r>
    </w:p>
    <w:p w14:paraId="3122D747" w14:textId="77777777" w:rsidR="00E84C33" w:rsidRPr="00E84C33" w:rsidRDefault="00E84C33" w:rsidP="00E84C33">
      <w:pPr>
        <w:numPr>
          <w:ilvl w:val="0"/>
          <w:numId w:val="11"/>
        </w:numPr>
        <w:rPr>
          <w:rFonts w:asciiTheme="majorHAnsi" w:hAnsiTheme="majorHAnsi" w:cstheme="majorHAnsi"/>
          <w:lang w:val="da-DK"/>
        </w:rPr>
      </w:pPr>
      <w:r w:rsidRPr="00E84C33">
        <w:rPr>
          <w:rFonts w:asciiTheme="majorHAnsi" w:hAnsiTheme="majorHAnsi" w:cstheme="majorHAnsi"/>
          <w:lang w:val="da-DK"/>
        </w:rPr>
        <w:t>trives i en hverdag, hvor du både skal være praktisk, administrativ, kreativ og opsøgende.</w:t>
      </w:r>
    </w:p>
    <w:p w14:paraId="20A97C03" w14:textId="341B4179" w:rsidR="00E84C33" w:rsidRPr="00E84C33" w:rsidRDefault="00E84C33" w:rsidP="00E84C33">
      <w:pPr>
        <w:numPr>
          <w:ilvl w:val="0"/>
          <w:numId w:val="11"/>
        </w:numPr>
        <w:rPr>
          <w:rFonts w:asciiTheme="majorHAnsi" w:hAnsiTheme="majorHAnsi" w:cstheme="majorHAnsi"/>
          <w:lang w:val="da-DK"/>
        </w:rPr>
      </w:pPr>
      <w:r w:rsidRPr="00E84C33">
        <w:rPr>
          <w:rFonts w:asciiTheme="majorHAnsi" w:hAnsiTheme="majorHAnsi" w:cstheme="majorHAnsi"/>
          <w:lang w:val="da-DK"/>
        </w:rPr>
        <w:t xml:space="preserve">har lyst til at opbygge frivillighed, medlemskab, </w:t>
      </w:r>
      <w:proofErr w:type="spellStart"/>
      <w:r w:rsidRPr="00E84C33">
        <w:rPr>
          <w:rFonts w:asciiTheme="majorHAnsi" w:hAnsiTheme="majorHAnsi" w:cstheme="majorHAnsi"/>
          <w:b/>
          <w:bCs/>
          <w:lang w:val="da-DK"/>
        </w:rPr>
        <w:t>fæ</w:t>
      </w:r>
      <w:r w:rsidR="000F2E95">
        <w:rPr>
          <w:rFonts w:asciiTheme="majorHAnsi" w:hAnsiTheme="majorHAnsi" w:cstheme="majorHAnsi"/>
          <w:b/>
          <w:bCs/>
          <w:lang w:val="da-DK"/>
        </w:rPr>
        <w:t>fo</w:t>
      </w:r>
      <w:r w:rsidRPr="00E84C33">
        <w:rPr>
          <w:rFonts w:asciiTheme="majorHAnsi" w:hAnsiTheme="majorHAnsi" w:cstheme="majorHAnsi"/>
          <w:b/>
          <w:bCs/>
          <w:lang w:val="da-DK"/>
        </w:rPr>
        <w:t>llesskaber</w:t>
      </w:r>
      <w:proofErr w:type="spellEnd"/>
      <w:r w:rsidRPr="00E84C33">
        <w:rPr>
          <w:rFonts w:asciiTheme="majorHAnsi" w:hAnsiTheme="majorHAnsi" w:cstheme="majorHAnsi"/>
          <w:lang w:val="da-DK"/>
        </w:rPr>
        <w:t xml:space="preserve"> og partnerskaber fra bunden.</w:t>
      </w:r>
    </w:p>
    <w:p w14:paraId="210741EE" w14:textId="77777777" w:rsidR="00E84C33" w:rsidRPr="00E84C33" w:rsidRDefault="00E84C33" w:rsidP="00E84C33">
      <w:pPr>
        <w:numPr>
          <w:ilvl w:val="0"/>
          <w:numId w:val="11"/>
        </w:numPr>
        <w:rPr>
          <w:rFonts w:asciiTheme="majorHAnsi" w:hAnsiTheme="majorHAnsi" w:cstheme="majorHAnsi"/>
          <w:lang w:val="da-DK"/>
        </w:rPr>
      </w:pPr>
      <w:r w:rsidRPr="00E84C33">
        <w:rPr>
          <w:rFonts w:asciiTheme="majorHAnsi" w:hAnsiTheme="majorHAnsi" w:cstheme="majorHAnsi"/>
          <w:lang w:val="da-DK"/>
        </w:rPr>
        <w:t>har blik for dokumentation og kan samle erfaringer, resultater og fortællinger, så de kan bruges i evaluering, fondsdialog og kommunikation.</w:t>
      </w:r>
    </w:p>
    <w:p w14:paraId="2E78FBD6" w14:textId="77777777" w:rsidR="00E84C33" w:rsidRPr="00E84C33" w:rsidRDefault="00E84C33" w:rsidP="00E84C33">
      <w:pPr>
        <w:numPr>
          <w:ilvl w:val="0"/>
          <w:numId w:val="11"/>
        </w:numPr>
        <w:rPr>
          <w:rFonts w:asciiTheme="majorHAnsi" w:hAnsiTheme="majorHAnsi" w:cstheme="majorHAnsi"/>
          <w:lang w:val="da-DK"/>
        </w:rPr>
      </w:pPr>
      <w:r w:rsidRPr="00E84C33">
        <w:rPr>
          <w:rFonts w:asciiTheme="majorHAnsi" w:hAnsiTheme="majorHAnsi" w:cstheme="majorHAnsi"/>
          <w:lang w:val="da-DK"/>
        </w:rPr>
        <w:t xml:space="preserve">kan se dig selv i </w:t>
      </w:r>
      <w:proofErr w:type="spellStart"/>
      <w:r w:rsidRPr="00E84C33">
        <w:rPr>
          <w:rFonts w:asciiTheme="majorHAnsi" w:hAnsiTheme="majorHAnsi" w:cstheme="majorHAnsi"/>
          <w:lang w:val="da-DK"/>
        </w:rPr>
        <w:t>Råt&amp;Godts</w:t>
      </w:r>
      <w:proofErr w:type="spellEnd"/>
      <w:r w:rsidRPr="00E84C33">
        <w:rPr>
          <w:rFonts w:asciiTheme="majorHAnsi" w:hAnsiTheme="majorHAnsi" w:cstheme="majorHAnsi"/>
          <w:lang w:val="da-DK"/>
        </w:rPr>
        <w:t xml:space="preserve"> Venners sociale og bæredygtige værdier.</w:t>
      </w:r>
    </w:p>
    <w:p w14:paraId="7262194E" w14:textId="77777777" w:rsidR="00E84C33" w:rsidRPr="00E84C33" w:rsidRDefault="00E84C33" w:rsidP="00E84C33">
      <w:pPr>
        <w:rPr>
          <w:rFonts w:asciiTheme="majorHAnsi" w:hAnsiTheme="majorHAnsi" w:cstheme="majorHAnsi"/>
          <w:lang w:val="da-DK"/>
        </w:rPr>
      </w:pPr>
      <w:r w:rsidRPr="00E84C33">
        <w:rPr>
          <w:rFonts w:asciiTheme="majorHAnsi" w:hAnsiTheme="majorHAnsi" w:cstheme="majorHAnsi"/>
          <w:b/>
          <w:bCs/>
          <w:lang w:val="da-DK"/>
        </w:rPr>
        <w:t>Vi tilbyder</w:t>
      </w:r>
    </w:p>
    <w:p w14:paraId="3871BA00" w14:textId="77777777" w:rsidR="00E84C33" w:rsidRPr="00E84C33" w:rsidRDefault="00E84C33" w:rsidP="00E84C33">
      <w:pPr>
        <w:numPr>
          <w:ilvl w:val="0"/>
          <w:numId w:val="12"/>
        </w:numPr>
        <w:rPr>
          <w:rFonts w:asciiTheme="majorHAnsi" w:hAnsiTheme="majorHAnsi" w:cstheme="majorHAnsi"/>
          <w:lang w:val="da-DK"/>
        </w:rPr>
      </w:pPr>
      <w:r w:rsidRPr="00E84C33">
        <w:rPr>
          <w:rFonts w:asciiTheme="majorHAnsi" w:hAnsiTheme="majorHAnsi" w:cstheme="majorHAnsi"/>
          <w:lang w:val="da-DK"/>
        </w:rPr>
        <w:t>En meningsfuld stilling, hvor du får stor indflydelse på opbygningen af en ny forening.</w:t>
      </w:r>
    </w:p>
    <w:p w14:paraId="7DF964CB" w14:textId="77777777" w:rsidR="00E84C33" w:rsidRPr="00E84C33" w:rsidRDefault="00E84C33" w:rsidP="00E84C33">
      <w:pPr>
        <w:numPr>
          <w:ilvl w:val="0"/>
          <w:numId w:val="12"/>
        </w:numPr>
        <w:rPr>
          <w:rFonts w:asciiTheme="majorHAnsi" w:hAnsiTheme="majorHAnsi" w:cstheme="majorHAnsi"/>
          <w:lang w:val="da-DK"/>
        </w:rPr>
      </w:pPr>
      <w:r w:rsidRPr="00E84C33">
        <w:rPr>
          <w:rFonts w:asciiTheme="majorHAnsi" w:hAnsiTheme="majorHAnsi" w:cstheme="majorHAnsi"/>
          <w:lang w:val="da-DK"/>
        </w:rPr>
        <w:t>Et arbejdsfællesskab i og omkring Råt&amp;Godt, hvor social ansvarlighed og bæredygtighed går hånd i hånd.</w:t>
      </w:r>
    </w:p>
    <w:p w14:paraId="639CB4EF" w14:textId="77777777" w:rsidR="00E84C33" w:rsidRPr="00E84C33" w:rsidRDefault="00E84C33" w:rsidP="00E84C33">
      <w:pPr>
        <w:numPr>
          <w:ilvl w:val="0"/>
          <w:numId w:val="12"/>
        </w:numPr>
        <w:rPr>
          <w:rFonts w:asciiTheme="majorHAnsi" w:hAnsiTheme="majorHAnsi" w:cstheme="majorHAnsi"/>
          <w:lang w:val="da-DK"/>
        </w:rPr>
      </w:pPr>
      <w:r w:rsidRPr="00E84C33">
        <w:rPr>
          <w:rFonts w:asciiTheme="majorHAnsi" w:hAnsiTheme="majorHAnsi" w:cstheme="majorHAnsi"/>
          <w:lang w:val="da-DK"/>
        </w:rPr>
        <w:t>Mulighed for at udvikle projekter, aktiviteter og samarbejder, der kan skabe konkret værdi for unge fra kanten af arbejdsmarkedet og lokalsamfundet.</w:t>
      </w:r>
    </w:p>
    <w:p w14:paraId="0DD611F7" w14:textId="77777777" w:rsidR="00E84C33" w:rsidRPr="00E84C33" w:rsidRDefault="00E84C33" w:rsidP="00E84C33">
      <w:pPr>
        <w:numPr>
          <w:ilvl w:val="0"/>
          <w:numId w:val="12"/>
        </w:numPr>
        <w:rPr>
          <w:rFonts w:asciiTheme="majorHAnsi" w:hAnsiTheme="majorHAnsi" w:cstheme="majorHAnsi"/>
          <w:lang w:val="da-DK"/>
        </w:rPr>
      </w:pPr>
      <w:r w:rsidRPr="00E84C33">
        <w:rPr>
          <w:rFonts w:asciiTheme="majorHAnsi" w:hAnsiTheme="majorHAnsi" w:cstheme="majorHAnsi"/>
          <w:lang w:val="da-DK"/>
        </w:rPr>
        <w:t>Et job med både frihed, ansvar og plads til at afprøve nye idéer.</w:t>
      </w:r>
    </w:p>
    <w:p w14:paraId="687BDBBD" w14:textId="77777777" w:rsidR="00E84C33" w:rsidRPr="00E84C33" w:rsidRDefault="00E84C33" w:rsidP="00E84C33">
      <w:pPr>
        <w:numPr>
          <w:ilvl w:val="0"/>
          <w:numId w:val="12"/>
        </w:numPr>
        <w:rPr>
          <w:rFonts w:asciiTheme="majorHAnsi" w:hAnsiTheme="majorHAnsi" w:cstheme="majorHAnsi"/>
          <w:lang w:val="da-DK"/>
        </w:rPr>
      </w:pPr>
      <w:r w:rsidRPr="00E84C33">
        <w:rPr>
          <w:rFonts w:asciiTheme="majorHAnsi" w:hAnsiTheme="majorHAnsi" w:cstheme="majorHAnsi"/>
          <w:lang w:val="da-DK"/>
        </w:rPr>
        <w:t>En rolle, hvor du kan være med til at bygge broer mellem unge, civilsamfund, virksomheder, uddannelsesinstitutioner og fonde.</w:t>
      </w:r>
    </w:p>
    <w:p w14:paraId="72A9C589" w14:textId="77777777" w:rsidR="00E84C33" w:rsidRPr="00E84C33" w:rsidRDefault="00E84C33" w:rsidP="00E84C33">
      <w:pPr>
        <w:rPr>
          <w:rFonts w:asciiTheme="majorHAnsi" w:hAnsiTheme="majorHAnsi" w:cstheme="majorHAnsi"/>
          <w:lang w:val="da-DK"/>
        </w:rPr>
      </w:pPr>
      <w:r w:rsidRPr="00E84C33">
        <w:rPr>
          <w:rFonts w:asciiTheme="majorHAnsi" w:hAnsiTheme="majorHAnsi" w:cstheme="majorHAnsi"/>
          <w:b/>
          <w:bCs/>
          <w:lang w:val="da-DK"/>
        </w:rPr>
        <w:t>Rammer og arbejdsforhold</w:t>
      </w:r>
    </w:p>
    <w:p w14:paraId="760C1DD7" w14:textId="77777777" w:rsidR="00E84C33" w:rsidRPr="00E84C33" w:rsidRDefault="00E84C33" w:rsidP="00E84C33">
      <w:pPr>
        <w:numPr>
          <w:ilvl w:val="0"/>
          <w:numId w:val="13"/>
        </w:numPr>
        <w:rPr>
          <w:rFonts w:asciiTheme="majorHAnsi" w:hAnsiTheme="majorHAnsi" w:cstheme="majorHAnsi"/>
          <w:lang w:val="da-DK"/>
        </w:rPr>
      </w:pPr>
      <w:r w:rsidRPr="00E84C33">
        <w:rPr>
          <w:rFonts w:asciiTheme="majorHAnsi" w:hAnsiTheme="majorHAnsi" w:cstheme="majorHAnsi"/>
          <w:lang w:val="da-DK"/>
        </w:rPr>
        <w:t>Stillingen er på deltid 25 timer om ugen.</w:t>
      </w:r>
    </w:p>
    <w:p w14:paraId="49E1B1B9" w14:textId="77777777" w:rsidR="00E84C33" w:rsidRPr="00E84C33" w:rsidRDefault="00E84C33" w:rsidP="00E84C33">
      <w:pPr>
        <w:numPr>
          <w:ilvl w:val="0"/>
          <w:numId w:val="13"/>
        </w:numPr>
        <w:rPr>
          <w:rFonts w:asciiTheme="majorHAnsi" w:hAnsiTheme="majorHAnsi" w:cstheme="majorHAnsi"/>
          <w:lang w:val="da-DK"/>
        </w:rPr>
      </w:pPr>
      <w:r w:rsidRPr="00E84C33">
        <w:rPr>
          <w:rFonts w:asciiTheme="majorHAnsi" w:hAnsiTheme="majorHAnsi" w:cstheme="majorHAnsi"/>
          <w:lang w:val="da-DK"/>
        </w:rPr>
        <w:t>Arbejdsstedet er Hjulmagervej 58, 9000 Aalborg.</w:t>
      </w:r>
    </w:p>
    <w:p w14:paraId="726BE058" w14:textId="77777777" w:rsidR="00E84C33" w:rsidRPr="00E84C33" w:rsidRDefault="00E84C33" w:rsidP="00E84C33">
      <w:pPr>
        <w:numPr>
          <w:ilvl w:val="0"/>
          <w:numId w:val="13"/>
        </w:numPr>
        <w:rPr>
          <w:rFonts w:asciiTheme="majorHAnsi" w:hAnsiTheme="majorHAnsi" w:cstheme="majorHAnsi"/>
          <w:lang w:val="da-DK"/>
        </w:rPr>
      </w:pPr>
      <w:r w:rsidRPr="00E84C33">
        <w:rPr>
          <w:rFonts w:asciiTheme="majorHAnsi" w:hAnsiTheme="majorHAnsi" w:cstheme="majorHAnsi"/>
          <w:lang w:val="da-DK"/>
        </w:rPr>
        <w:t>Stillingen er som udgangspunkt tidsbegrænset til den periode, Lauritzen Fondens bevilling løber. Vi håber dog, at der i løbet af perioden vil skabes fundament for fortsat ansættelse.</w:t>
      </w:r>
    </w:p>
    <w:p w14:paraId="2F8A7D84" w14:textId="77777777" w:rsidR="00E84C33" w:rsidRPr="00E84C33" w:rsidRDefault="00E84C33" w:rsidP="00E84C33">
      <w:pPr>
        <w:numPr>
          <w:ilvl w:val="0"/>
          <w:numId w:val="13"/>
        </w:numPr>
        <w:rPr>
          <w:rFonts w:asciiTheme="majorHAnsi" w:hAnsiTheme="majorHAnsi" w:cstheme="majorHAnsi"/>
          <w:lang w:val="da-DK"/>
        </w:rPr>
      </w:pPr>
      <w:r w:rsidRPr="00E84C33">
        <w:rPr>
          <w:rFonts w:asciiTheme="majorHAnsi" w:hAnsiTheme="majorHAnsi" w:cstheme="majorHAnsi"/>
          <w:lang w:val="da-DK"/>
        </w:rPr>
        <w:t>Der kan forekomme aktiviteter, møder og arrangementer uden for almindelig kontortid, herunder aftener eller weekender.</w:t>
      </w:r>
    </w:p>
    <w:p w14:paraId="6EFDFA01" w14:textId="77777777" w:rsidR="00E84C33" w:rsidRPr="00E84C33" w:rsidRDefault="00E84C33" w:rsidP="00E84C33">
      <w:pPr>
        <w:numPr>
          <w:ilvl w:val="0"/>
          <w:numId w:val="13"/>
        </w:numPr>
        <w:rPr>
          <w:rFonts w:asciiTheme="majorHAnsi" w:hAnsiTheme="majorHAnsi" w:cstheme="majorHAnsi"/>
          <w:lang w:val="da-DK"/>
        </w:rPr>
      </w:pPr>
      <w:r w:rsidRPr="00E84C33">
        <w:rPr>
          <w:rFonts w:asciiTheme="majorHAnsi" w:hAnsiTheme="majorHAnsi" w:cstheme="majorHAnsi"/>
          <w:lang w:val="da-DK"/>
        </w:rPr>
        <w:t>Løn og ansættelsesvilkår aftales efter kvalifikationer.</w:t>
      </w:r>
    </w:p>
    <w:p w14:paraId="206CFC64" w14:textId="77777777" w:rsidR="00E84C33" w:rsidRPr="00E84C33" w:rsidRDefault="00E84C33" w:rsidP="00E84C33">
      <w:pPr>
        <w:numPr>
          <w:ilvl w:val="0"/>
          <w:numId w:val="13"/>
        </w:numPr>
        <w:rPr>
          <w:rFonts w:asciiTheme="majorHAnsi" w:hAnsiTheme="majorHAnsi" w:cstheme="majorHAnsi"/>
          <w:lang w:val="da-DK"/>
        </w:rPr>
      </w:pPr>
      <w:r w:rsidRPr="00E84C33">
        <w:rPr>
          <w:rFonts w:asciiTheme="majorHAnsi" w:hAnsiTheme="majorHAnsi" w:cstheme="majorHAnsi"/>
          <w:lang w:val="da-DK"/>
        </w:rPr>
        <w:t>Tiltrædelse aftales nærmere.</w:t>
      </w:r>
    </w:p>
    <w:p w14:paraId="101B3DE8" w14:textId="77777777" w:rsidR="00E84C33" w:rsidRPr="00E84C33" w:rsidRDefault="00E84C33" w:rsidP="00E84C33">
      <w:pPr>
        <w:rPr>
          <w:rFonts w:asciiTheme="majorHAnsi" w:hAnsiTheme="majorHAnsi" w:cstheme="majorHAnsi"/>
          <w:lang w:val="da-DK"/>
        </w:rPr>
      </w:pPr>
      <w:r w:rsidRPr="00E84C33">
        <w:rPr>
          <w:rFonts w:asciiTheme="majorHAnsi" w:hAnsiTheme="majorHAnsi" w:cstheme="majorHAnsi"/>
          <w:b/>
          <w:bCs/>
          <w:lang w:val="da-DK"/>
        </w:rPr>
        <w:t>Ansættelsesproces</w:t>
      </w:r>
    </w:p>
    <w:p w14:paraId="00229BE4" w14:textId="77777777" w:rsidR="00E84C33" w:rsidRPr="00E84C33" w:rsidRDefault="00E84C33" w:rsidP="00E84C33">
      <w:pPr>
        <w:rPr>
          <w:rFonts w:asciiTheme="majorHAnsi" w:hAnsiTheme="majorHAnsi" w:cstheme="majorHAnsi"/>
          <w:lang w:val="da-DK"/>
        </w:rPr>
      </w:pPr>
      <w:r w:rsidRPr="00E84C33">
        <w:rPr>
          <w:rFonts w:asciiTheme="majorHAnsi" w:hAnsiTheme="majorHAnsi" w:cstheme="majorHAnsi"/>
          <w:lang w:val="da-DK"/>
        </w:rPr>
        <w:t xml:space="preserve">Vi afholder ansættelsessamtaler i to runder. Første samtale har fokus på motivation, erfaring og gensidig forventningsafstemning. Kandidater, der går videre til anden samtale, bliver bedt om at løse og præsentere en case med udgangspunkt i en konkret udviklingsopgave fra </w:t>
      </w:r>
      <w:proofErr w:type="spellStart"/>
      <w:r w:rsidRPr="00E84C33">
        <w:rPr>
          <w:rFonts w:asciiTheme="majorHAnsi" w:hAnsiTheme="majorHAnsi" w:cstheme="majorHAnsi"/>
          <w:lang w:val="da-DK"/>
        </w:rPr>
        <w:t>Råt&amp;Godts</w:t>
      </w:r>
      <w:proofErr w:type="spellEnd"/>
      <w:r w:rsidRPr="00E84C33">
        <w:rPr>
          <w:rFonts w:asciiTheme="majorHAnsi" w:hAnsiTheme="majorHAnsi" w:cstheme="majorHAnsi"/>
          <w:lang w:val="da-DK"/>
        </w:rPr>
        <w:t xml:space="preserve"> Venner. Casen skal give indblik i din tilgang til idéudvikling, planlægning, samarbejde og prioritering.</w:t>
      </w:r>
    </w:p>
    <w:p w14:paraId="4AC32C8E" w14:textId="77777777" w:rsidR="00E84C33" w:rsidRPr="00E84C33" w:rsidRDefault="00E84C33" w:rsidP="00E84C33">
      <w:pPr>
        <w:rPr>
          <w:rFonts w:asciiTheme="majorHAnsi" w:hAnsiTheme="majorHAnsi" w:cstheme="majorHAnsi"/>
          <w:lang w:val="da-DK"/>
        </w:rPr>
      </w:pPr>
      <w:r w:rsidRPr="00E84C33">
        <w:rPr>
          <w:rFonts w:asciiTheme="majorHAnsi" w:hAnsiTheme="majorHAnsi" w:cstheme="majorHAnsi"/>
          <w:b/>
          <w:bCs/>
          <w:lang w:val="da-DK"/>
        </w:rPr>
        <w:t>Sådan søger du</w:t>
      </w:r>
    </w:p>
    <w:p w14:paraId="3C911C4E" w14:textId="77777777" w:rsidR="00E84C33" w:rsidRPr="00E84C33" w:rsidRDefault="00E84C33" w:rsidP="00E84C33">
      <w:pPr>
        <w:rPr>
          <w:rFonts w:asciiTheme="majorHAnsi" w:hAnsiTheme="majorHAnsi" w:cstheme="majorHAnsi"/>
          <w:lang w:val="da-DK"/>
        </w:rPr>
      </w:pPr>
      <w:r w:rsidRPr="00E84C33">
        <w:rPr>
          <w:rFonts w:asciiTheme="majorHAnsi" w:hAnsiTheme="majorHAnsi" w:cstheme="majorHAnsi"/>
          <w:lang w:val="da-DK"/>
        </w:rPr>
        <w:t xml:space="preserve">Send din ansøgning og dit CV til </w:t>
      </w:r>
      <w:hyperlink r:id="rId6" w:tgtFrame="_blank" w:history="1">
        <w:r w:rsidRPr="00E84C33">
          <w:rPr>
            <w:rStyle w:val="Hyperlink"/>
            <w:rFonts w:asciiTheme="majorHAnsi" w:hAnsiTheme="majorHAnsi" w:cstheme="majorHAnsi"/>
            <w:lang w:val="da-DK"/>
          </w:rPr>
          <w:t>bestyrelse@rgv.dk</w:t>
        </w:r>
      </w:hyperlink>
      <w:r w:rsidRPr="00E84C33">
        <w:rPr>
          <w:rFonts w:asciiTheme="majorHAnsi" w:hAnsiTheme="majorHAnsi" w:cstheme="majorHAnsi"/>
          <w:lang w:val="da-DK"/>
        </w:rPr>
        <w:t xml:space="preserve">. Skriv “Projekt- og foreningskoordinator – </w:t>
      </w:r>
      <w:proofErr w:type="spellStart"/>
      <w:r w:rsidRPr="00E84C33">
        <w:rPr>
          <w:rFonts w:asciiTheme="majorHAnsi" w:hAnsiTheme="majorHAnsi" w:cstheme="majorHAnsi"/>
          <w:lang w:val="da-DK"/>
        </w:rPr>
        <w:t>Råt&amp;Godts</w:t>
      </w:r>
      <w:proofErr w:type="spellEnd"/>
      <w:r w:rsidRPr="00E84C33">
        <w:rPr>
          <w:rFonts w:asciiTheme="majorHAnsi" w:hAnsiTheme="majorHAnsi" w:cstheme="majorHAnsi"/>
          <w:lang w:val="da-DK"/>
        </w:rPr>
        <w:t xml:space="preserve"> Venner” i emnefeltet.</w:t>
      </w:r>
    </w:p>
    <w:p w14:paraId="25F7A099" w14:textId="77777777" w:rsidR="00E84C33" w:rsidRPr="00E84C33" w:rsidRDefault="00E84C33" w:rsidP="00E84C33">
      <w:pPr>
        <w:rPr>
          <w:rFonts w:asciiTheme="majorHAnsi" w:hAnsiTheme="majorHAnsi" w:cstheme="majorHAnsi"/>
          <w:lang w:val="da-DK"/>
        </w:rPr>
      </w:pPr>
      <w:r w:rsidRPr="00E84C33">
        <w:rPr>
          <w:rFonts w:asciiTheme="majorHAnsi" w:hAnsiTheme="majorHAnsi" w:cstheme="majorHAnsi"/>
          <w:lang w:val="da-DK"/>
        </w:rPr>
        <w:lastRenderedPageBreak/>
        <w:t>Ansøgningsfrist: 9. august 2026.</w:t>
      </w:r>
    </w:p>
    <w:p w14:paraId="27D8D344" w14:textId="77777777" w:rsidR="00E84C33" w:rsidRPr="00E84C33" w:rsidRDefault="00E84C33" w:rsidP="00E84C33">
      <w:pPr>
        <w:rPr>
          <w:rFonts w:asciiTheme="majorHAnsi" w:hAnsiTheme="majorHAnsi" w:cstheme="majorHAnsi"/>
          <w:lang w:val="da-DK"/>
        </w:rPr>
      </w:pPr>
      <w:r w:rsidRPr="00E84C33">
        <w:rPr>
          <w:rFonts w:asciiTheme="majorHAnsi" w:hAnsiTheme="majorHAnsi" w:cstheme="majorHAnsi"/>
          <w:lang w:val="da-DK"/>
        </w:rPr>
        <w:t>Samtaler forventes afholdt: indenfor to uger efter ansøgningsfristen.</w:t>
      </w:r>
    </w:p>
    <w:p w14:paraId="442DAEB2" w14:textId="77777777" w:rsidR="00E84C33" w:rsidRPr="00E84C33" w:rsidRDefault="00E84C33" w:rsidP="00E84C33">
      <w:pPr>
        <w:rPr>
          <w:rFonts w:asciiTheme="majorHAnsi" w:hAnsiTheme="majorHAnsi" w:cstheme="majorHAnsi"/>
          <w:lang w:val="da-DK"/>
        </w:rPr>
      </w:pPr>
      <w:r w:rsidRPr="00E84C33">
        <w:rPr>
          <w:rFonts w:asciiTheme="majorHAnsi" w:hAnsiTheme="majorHAnsi" w:cstheme="majorHAnsi"/>
          <w:lang w:val="da-DK"/>
        </w:rPr>
        <w:t xml:space="preserve">Har du spørgsmål til stillingen, er du velkommen til at kontakte Theresa Hansen, </w:t>
      </w:r>
      <w:proofErr w:type="spellStart"/>
      <w:r w:rsidRPr="00E84C33">
        <w:rPr>
          <w:rFonts w:asciiTheme="majorHAnsi" w:hAnsiTheme="majorHAnsi" w:cstheme="majorHAnsi"/>
          <w:lang w:val="da-DK"/>
        </w:rPr>
        <w:t>bestyrelsesforperson</w:t>
      </w:r>
      <w:proofErr w:type="spellEnd"/>
      <w:r w:rsidRPr="00E84C33">
        <w:rPr>
          <w:rFonts w:asciiTheme="majorHAnsi" w:hAnsiTheme="majorHAnsi" w:cstheme="majorHAnsi"/>
          <w:lang w:val="da-DK"/>
        </w:rPr>
        <w:t xml:space="preserve"> i </w:t>
      </w:r>
      <w:proofErr w:type="spellStart"/>
      <w:r w:rsidRPr="00E84C33">
        <w:rPr>
          <w:rFonts w:asciiTheme="majorHAnsi" w:hAnsiTheme="majorHAnsi" w:cstheme="majorHAnsi"/>
          <w:lang w:val="da-DK"/>
        </w:rPr>
        <w:t>Råt&amp;Godts</w:t>
      </w:r>
      <w:proofErr w:type="spellEnd"/>
      <w:r w:rsidRPr="00E84C33">
        <w:rPr>
          <w:rFonts w:asciiTheme="majorHAnsi" w:hAnsiTheme="majorHAnsi" w:cstheme="majorHAnsi"/>
          <w:lang w:val="da-DK"/>
        </w:rPr>
        <w:t xml:space="preserve"> Venner, telefon +45 25327606 eller mail </w:t>
      </w:r>
      <w:hyperlink r:id="rId7" w:tgtFrame="_blank" w:history="1">
        <w:r w:rsidRPr="00E84C33">
          <w:rPr>
            <w:rStyle w:val="Hyperlink"/>
            <w:rFonts w:asciiTheme="majorHAnsi" w:hAnsiTheme="majorHAnsi" w:cstheme="majorHAnsi"/>
            <w:lang w:val="da-DK"/>
          </w:rPr>
          <w:t>bestyrelse@rgv.dk</w:t>
        </w:r>
      </w:hyperlink>
      <w:r w:rsidRPr="00E84C33">
        <w:rPr>
          <w:rFonts w:asciiTheme="majorHAnsi" w:hAnsiTheme="majorHAnsi" w:cstheme="majorHAnsi"/>
          <w:lang w:val="da-DK"/>
        </w:rPr>
        <w:t xml:space="preserve"> i uge 32. </w:t>
      </w:r>
    </w:p>
    <w:p w14:paraId="2793B816" w14:textId="77777777" w:rsidR="00E84C33" w:rsidRPr="00E84C33" w:rsidRDefault="00E84C33" w:rsidP="00E84C33">
      <w:pPr>
        <w:rPr>
          <w:rFonts w:asciiTheme="majorHAnsi" w:hAnsiTheme="majorHAnsi" w:cstheme="majorHAnsi"/>
          <w:lang w:val="da-DK"/>
        </w:rPr>
      </w:pPr>
      <w:r w:rsidRPr="00E84C33">
        <w:rPr>
          <w:rFonts w:asciiTheme="majorHAnsi" w:hAnsiTheme="majorHAnsi" w:cstheme="majorHAnsi"/>
          <w:b/>
          <w:bCs/>
          <w:lang w:val="da-DK"/>
        </w:rPr>
        <w:t xml:space="preserve">Læs mere om </w:t>
      </w:r>
      <w:proofErr w:type="spellStart"/>
      <w:r w:rsidRPr="00E84C33">
        <w:rPr>
          <w:rFonts w:asciiTheme="majorHAnsi" w:hAnsiTheme="majorHAnsi" w:cstheme="majorHAnsi"/>
          <w:b/>
          <w:bCs/>
          <w:lang w:val="da-DK"/>
        </w:rPr>
        <w:t>Råt&amp;Godts</w:t>
      </w:r>
      <w:proofErr w:type="spellEnd"/>
      <w:r w:rsidRPr="00E84C33">
        <w:rPr>
          <w:rFonts w:asciiTheme="majorHAnsi" w:hAnsiTheme="majorHAnsi" w:cstheme="majorHAnsi"/>
          <w:b/>
          <w:bCs/>
          <w:lang w:val="da-DK"/>
        </w:rPr>
        <w:t xml:space="preserve"> Venner på</w:t>
      </w:r>
    </w:p>
    <w:p w14:paraId="6909DA2A" w14:textId="77777777" w:rsidR="00E84C33" w:rsidRPr="00E84C33" w:rsidRDefault="00E84C33" w:rsidP="00E84C33">
      <w:pPr>
        <w:rPr>
          <w:rFonts w:asciiTheme="majorHAnsi" w:hAnsiTheme="majorHAnsi" w:cstheme="majorHAnsi"/>
          <w:lang w:val="da-DK"/>
        </w:rPr>
      </w:pPr>
      <w:hyperlink r:id="rId8" w:tgtFrame="_blank" w:history="1">
        <w:r w:rsidRPr="00E84C33">
          <w:rPr>
            <w:rStyle w:val="Hyperlink"/>
            <w:rFonts w:asciiTheme="majorHAnsi" w:hAnsiTheme="majorHAnsi" w:cstheme="majorHAnsi"/>
            <w:lang w:val="da-DK"/>
          </w:rPr>
          <w:t>https://rgv.dk/</w:t>
        </w:r>
      </w:hyperlink>
      <w:r w:rsidRPr="00E84C33">
        <w:rPr>
          <w:rFonts w:asciiTheme="majorHAnsi" w:hAnsiTheme="majorHAnsi" w:cstheme="majorHAnsi"/>
          <w:lang w:val="da-DK"/>
        </w:rPr>
        <w:br/>
      </w:r>
      <w:hyperlink r:id="rId9" w:tgtFrame="_blank" w:history="1">
        <w:r w:rsidRPr="00E84C33">
          <w:rPr>
            <w:rStyle w:val="Hyperlink"/>
            <w:rFonts w:asciiTheme="majorHAnsi" w:hAnsiTheme="majorHAnsi" w:cstheme="majorHAnsi"/>
            <w:lang w:val="da-DK"/>
          </w:rPr>
          <w:t>https://www.facebook.com/RaatOgGodtsVenner/</w:t>
        </w:r>
      </w:hyperlink>
      <w:r w:rsidRPr="00E84C33">
        <w:rPr>
          <w:rFonts w:asciiTheme="majorHAnsi" w:hAnsiTheme="majorHAnsi" w:cstheme="majorHAnsi"/>
          <w:lang w:val="da-DK"/>
        </w:rPr>
        <w:br/>
      </w:r>
      <w:hyperlink r:id="rId10" w:tgtFrame="_blank" w:history="1">
        <w:r w:rsidRPr="00E84C33">
          <w:rPr>
            <w:rStyle w:val="Hyperlink"/>
            <w:rFonts w:asciiTheme="majorHAnsi" w:hAnsiTheme="majorHAnsi" w:cstheme="majorHAnsi"/>
            <w:lang w:val="da-DK"/>
          </w:rPr>
          <w:t>https://www.instagram.com/raatoggodtsvenner/</w:t>
        </w:r>
      </w:hyperlink>
    </w:p>
    <w:p w14:paraId="3A03639C" w14:textId="77777777" w:rsidR="00E84C33" w:rsidRPr="00E84C33" w:rsidRDefault="00E84C33" w:rsidP="00E84C33">
      <w:pPr>
        <w:rPr>
          <w:rFonts w:asciiTheme="majorHAnsi" w:hAnsiTheme="majorHAnsi" w:cstheme="majorHAnsi"/>
          <w:lang w:val="da-DK"/>
        </w:rPr>
      </w:pPr>
      <w:r w:rsidRPr="00E84C33">
        <w:rPr>
          <w:rFonts w:asciiTheme="majorHAnsi" w:hAnsiTheme="majorHAnsi" w:cstheme="majorHAnsi"/>
          <w:lang w:val="da-DK"/>
        </w:rPr>
        <w:t>Vi glæder os til at høre fra dig!</w:t>
      </w:r>
    </w:p>
    <w:p w14:paraId="2B3045A4" w14:textId="036E991C" w:rsidR="008B420F" w:rsidRPr="00E84C33" w:rsidRDefault="008B420F" w:rsidP="00E84C33">
      <w:pPr>
        <w:rPr>
          <w:rFonts w:asciiTheme="majorHAnsi" w:hAnsiTheme="majorHAnsi" w:cstheme="majorHAnsi"/>
          <w:lang w:val="da-DK"/>
        </w:rPr>
      </w:pPr>
    </w:p>
    <w:sectPr w:rsidR="008B420F" w:rsidRPr="00E84C33" w:rsidSect="00034616">
      <w:pgSz w:w="12240" w:h="15840"/>
      <w:pgMar w:top="1080" w:right="1152" w:bottom="108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Opstilling-talellerbogst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Opstilling-talellerbogst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Opstilling-punktteg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Opstilling-punktteg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Opstilling-talellerbogst"/>
      <w:lvlText w:val="%1."/>
      <w:lvlJc w:val="left"/>
      <w:pPr>
        <w:tabs>
          <w:tab w:val="num" w:pos="360"/>
        </w:tabs>
        <w:ind w:left="360" w:hanging="360"/>
      </w:pPr>
    </w:lvl>
  </w:abstractNum>
  <w:abstractNum w:abstractNumId="8" w15:restartNumberingAfterBreak="0">
    <w:nsid w:val="FFFFFF89"/>
    <w:multiLevelType w:val="singleLevel"/>
    <w:tmpl w:val="DA162152"/>
    <w:lvl w:ilvl="0">
      <w:start w:val="1"/>
      <w:numFmt w:val="bullet"/>
      <w:pStyle w:val="Opstilling-punkttegn"/>
      <w:lvlText w:val=""/>
      <w:lvlJc w:val="left"/>
      <w:pPr>
        <w:tabs>
          <w:tab w:val="num" w:pos="360"/>
        </w:tabs>
        <w:ind w:left="360" w:hanging="360"/>
      </w:pPr>
      <w:rPr>
        <w:rFonts w:ascii="Symbol" w:hAnsi="Symbol" w:hint="default"/>
      </w:rPr>
    </w:lvl>
  </w:abstractNum>
  <w:abstractNum w:abstractNumId="9" w15:restartNumberingAfterBreak="0">
    <w:nsid w:val="1E567200"/>
    <w:multiLevelType w:val="multilevel"/>
    <w:tmpl w:val="848E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B63BA5"/>
    <w:multiLevelType w:val="multilevel"/>
    <w:tmpl w:val="F0941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4E4892"/>
    <w:multiLevelType w:val="multilevel"/>
    <w:tmpl w:val="AC5A6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FB45C8"/>
    <w:multiLevelType w:val="multilevel"/>
    <w:tmpl w:val="90908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9583200">
    <w:abstractNumId w:val="8"/>
  </w:num>
  <w:num w:numId="2" w16cid:durableId="1163426336">
    <w:abstractNumId w:val="6"/>
  </w:num>
  <w:num w:numId="3" w16cid:durableId="1173374276">
    <w:abstractNumId w:val="5"/>
  </w:num>
  <w:num w:numId="4" w16cid:durableId="10184138">
    <w:abstractNumId w:val="4"/>
  </w:num>
  <w:num w:numId="5" w16cid:durableId="1254978062">
    <w:abstractNumId w:val="7"/>
  </w:num>
  <w:num w:numId="6" w16cid:durableId="866336903">
    <w:abstractNumId w:val="3"/>
  </w:num>
  <w:num w:numId="7" w16cid:durableId="851532457">
    <w:abstractNumId w:val="2"/>
  </w:num>
  <w:num w:numId="8" w16cid:durableId="1181432056">
    <w:abstractNumId w:val="1"/>
  </w:num>
  <w:num w:numId="9" w16cid:durableId="1541824591">
    <w:abstractNumId w:val="0"/>
  </w:num>
  <w:num w:numId="10" w16cid:durableId="1847085825">
    <w:abstractNumId w:val="12"/>
  </w:num>
  <w:num w:numId="11" w16cid:durableId="1314915715">
    <w:abstractNumId w:val="11"/>
  </w:num>
  <w:num w:numId="12" w16cid:durableId="1730954568">
    <w:abstractNumId w:val="10"/>
  </w:num>
  <w:num w:numId="13" w16cid:durableId="19523486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406D"/>
    <w:rsid w:val="00034616"/>
    <w:rsid w:val="00046DFB"/>
    <w:rsid w:val="0006063C"/>
    <w:rsid w:val="00067006"/>
    <w:rsid w:val="000A1CE8"/>
    <w:rsid w:val="000A4BCB"/>
    <w:rsid w:val="000F2E95"/>
    <w:rsid w:val="000F7375"/>
    <w:rsid w:val="000F7F83"/>
    <w:rsid w:val="001172EC"/>
    <w:rsid w:val="0015074B"/>
    <w:rsid w:val="0015373D"/>
    <w:rsid w:val="00183BCD"/>
    <w:rsid w:val="00185EB1"/>
    <w:rsid w:val="0024667C"/>
    <w:rsid w:val="0029639D"/>
    <w:rsid w:val="002F7EDC"/>
    <w:rsid w:val="00326F90"/>
    <w:rsid w:val="00350926"/>
    <w:rsid w:val="003D4416"/>
    <w:rsid w:val="003F2D7F"/>
    <w:rsid w:val="003F7625"/>
    <w:rsid w:val="004116CD"/>
    <w:rsid w:val="00436F3E"/>
    <w:rsid w:val="00476F45"/>
    <w:rsid w:val="004B59F6"/>
    <w:rsid w:val="004D7B42"/>
    <w:rsid w:val="0053049F"/>
    <w:rsid w:val="005408B3"/>
    <w:rsid w:val="00570ABE"/>
    <w:rsid w:val="005865B4"/>
    <w:rsid w:val="00595112"/>
    <w:rsid w:val="005C07AF"/>
    <w:rsid w:val="005F7B8E"/>
    <w:rsid w:val="0060263C"/>
    <w:rsid w:val="0061237D"/>
    <w:rsid w:val="00615D7D"/>
    <w:rsid w:val="00634E8D"/>
    <w:rsid w:val="00647CAC"/>
    <w:rsid w:val="006F1631"/>
    <w:rsid w:val="006F27A4"/>
    <w:rsid w:val="00707B2F"/>
    <w:rsid w:val="007319E5"/>
    <w:rsid w:val="007332BE"/>
    <w:rsid w:val="007500D7"/>
    <w:rsid w:val="00796002"/>
    <w:rsid w:val="007A21F2"/>
    <w:rsid w:val="007C0EC5"/>
    <w:rsid w:val="007D1BF4"/>
    <w:rsid w:val="007E5578"/>
    <w:rsid w:val="00805F0E"/>
    <w:rsid w:val="00826AF8"/>
    <w:rsid w:val="00863967"/>
    <w:rsid w:val="008B420F"/>
    <w:rsid w:val="008D3E23"/>
    <w:rsid w:val="0090491B"/>
    <w:rsid w:val="009102E1"/>
    <w:rsid w:val="00922158"/>
    <w:rsid w:val="00926E37"/>
    <w:rsid w:val="0098407B"/>
    <w:rsid w:val="009C0E96"/>
    <w:rsid w:val="009D48DC"/>
    <w:rsid w:val="009E4DE9"/>
    <w:rsid w:val="00A12EE9"/>
    <w:rsid w:val="00A31A45"/>
    <w:rsid w:val="00AA1D8D"/>
    <w:rsid w:val="00AD195E"/>
    <w:rsid w:val="00AE17B6"/>
    <w:rsid w:val="00AF6B91"/>
    <w:rsid w:val="00B001D9"/>
    <w:rsid w:val="00B04480"/>
    <w:rsid w:val="00B47245"/>
    <w:rsid w:val="00B47730"/>
    <w:rsid w:val="00B508E3"/>
    <w:rsid w:val="00BF2C56"/>
    <w:rsid w:val="00BF3783"/>
    <w:rsid w:val="00C103F5"/>
    <w:rsid w:val="00C12B04"/>
    <w:rsid w:val="00C4215B"/>
    <w:rsid w:val="00C5717C"/>
    <w:rsid w:val="00C86E31"/>
    <w:rsid w:val="00C924B9"/>
    <w:rsid w:val="00CB0664"/>
    <w:rsid w:val="00D13A38"/>
    <w:rsid w:val="00D6241A"/>
    <w:rsid w:val="00DA20B8"/>
    <w:rsid w:val="00DF00FF"/>
    <w:rsid w:val="00E14800"/>
    <w:rsid w:val="00E84C33"/>
    <w:rsid w:val="00F548E1"/>
    <w:rsid w:val="00F636B7"/>
    <w:rsid w:val="00F66F9F"/>
    <w:rsid w:val="00F92C53"/>
    <w:rsid w:val="00FB2487"/>
    <w:rsid w:val="00FB6F1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3687BF"/>
  <w14:defaultImageDpi w14:val="300"/>
  <w15:docId w15:val="{FC96904E-8C4C-457F-B00C-A16193D93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59" w:lineRule="auto"/>
    </w:pPr>
    <w:rPr>
      <w:rFonts w:ascii="Aptos" w:eastAsia="Aptos" w:hAnsi="Aptos"/>
      <w:sz w:val="21"/>
    </w:rPr>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1F4E79"/>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1F4E79"/>
      <w:sz w:val="24"/>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618BF"/>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E618BF"/>
  </w:style>
  <w:style w:type="paragraph" w:styleId="Sidefod">
    <w:name w:val="footer"/>
    <w:basedOn w:val="Normal"/>
    <w:link w:val="SidefodTegn"/>
    <w:uiPriority w:val="99"/>
    <w:unhideWhenUsed/>
    <w:rsid w:val="00E618BF"/>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E618BF"/>
  </w:style>
  <w:style w:type="paragraph" w:styleId="Ingenafstand">
    <w:name w:val="No Spacing"/>
    <w:uiPriority w:val="1"/>
    <w:qFormat/>
    <w:rsid w:val="00FC693F"/>
    <w:pPr>
      <w:spacing w:after="0" w:line="240" w:lineRule="auto"/>
    </w:pPr>
  </w:style>
  <w:style w:type="character" w:customStyle="1" w:styleId="Overskrift1Tegn">
    <w:name w:val="Overskrift 1 Tegn"/>
    <w:basedOn w:val="Standardskrifttypeiafsni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FC693F"/>
    <w:rPr>
      <w:rFonts w:asciiTheme="majorHAnsi" w:eastAsiaTheme="majorEastAsia" w:hAnsiTheme="majorHAnsi" w:cstheme="majorBidi"/>
      <w:b/>
      <w:bCs/>
      <w:color w:val="4F81BD" w:themeColor="accent1"/>
    </w:rPr>
  </w:style>
  <w:style w:type="paragraph" w:styleId="Titel">
    <w:name w:val="Title"/>
    <w:basedOn w:val="Normal"/>
    <w:next w:val="Normal"/>
    <w:link w:val="Ti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F4E79"/>
      <w:spacing w:val="5"/>
      <w:kern w:val="28"/>
      <w:sz w:val="44"/>
      <w:szCs w:val="52"/>
    </w:rPr>
  </w:style>
  <w:style w:type="character" w:customStyle="1" w:styleId="TitelTegn">
    <w:name w:val="Titel Tegn"/>
    <w:basedOn w:val="Standardskrifttypeiafsni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afsni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style>
  <w:style w:type="character" w:customStyle="1" w:styleId="BrdtekstTegn">
    <w:name w:val="Brødtekst Tegn"/>
    <w:basedOn w:val="Standardskrifttypeiafsnit"/>
    <w:link w:val="Brdtekst"/>
    <w:uiPriority w:val="99"/>
    <w:rsid w:val="00AA1D8D"/>
  </w:style>
  <w:style w:type="paragraph" w:styleId="Brdtekst2">
    <w:name w:val="Body Text 2"/>
    <w:basedOn w:val="Normal"/>
    <w:link w:val="Brdtekst2Tegn"/>
    <w:uiPriority w:val="99"/>
    <w:unhideWhenUsed/>
    <w:rsid w:val="00AA1D8D"/>
    <w:pPr>
      <w:spacing w:line="480" w:lineRule="auto"/>
    </w:pPr>
  </w:style>
  <w:style w:type="character" w:customStyle="1" w:styleId="Brdtekst2Tegn">
    <w:name w:val="Brødtekst 2 Tegn"/>
    <w:basedOn w:val="Standardskrifttypeiafsnit"/>
    <w:link w:val="Brdtekst2"/>
    <w:uiPriority w:val="99"/>
    <w:rsid w:val="00AA1D8D"/>
  </w:style>
  <w:style w:type="paragraph" w:styleId="Brdtekst3">
    <w:name w:val="Body Text 3"/>
    <w:basedOn w:val="Normal"/>
    <w:link w:val="Brdtekst3Tegn"/>
    <w:uiPriority w:val="99"/>
    <w:unhideWhenUsed/>
    <w:rsid w:val="00AA1D8D"/>
    <w:rPr>
      <w:sz w:val="16"/>
      <w:szCs w:val="16"/>
    </w:rPr>
  </w:style>
  <w:style w:type="character" w:customStyle="1" w:styleId="Brdtekst3Tegn">
    <w:name w:val="Brødtekst 3 Tegn"/>
    <w:basedOn w:val="Standardskrifttypeiafsni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Opstilling-punkttegn">
    <w:name w:val="List Bullet"/>
    <w:basedOn w:val="Normal"/>
    <w:uiPriority w:val="99"/>
    <w:unhideWhenUsed/>
    <w:rsid w:val="00326F90"/>
    <w:pPr>
      <w:numPr>
        <w:numId w:val="1"/>
      </w:numPr>
      <w:contextualSpacing/>
    </w:pPr>
  </w:style>
  <w:style w:type="paragraph" w:styleId="Opstilling-punkttegn2">
    <w:name w:val="List Bullet 2"/>
    <w:basedOn w:val="Normal"/>
    <w:uiPriority w:val="99"/>
    <w:unhideWhenUsed/>
    <w:rsid w:val="00326F90"/>
    <w:pPr>
      <w:numPr>
        <w:numId w:val="2"/>
      </w:numPr>
      <w:contextualSpacing/>
    </w:pPr>
  </w:style>
  <w:style w:type="paragraph" w:styleId="Opstilling-punkttegn3">
    <w:name w:val="List Bullet 3"/>
    <w:basedOn w:val="Normal"/>
    <w:uiPriority w:val="99"/>
    <w:unhideWhenUsed/>
    <w:rsid w:val="00326F90"/>
    <w:pPr>
      <w:numPr>
        <w:numId w:val="3"/>
      </w:numPr>
      <w:contextualSpacing/>
    </w:pPr>
  </w:style>
  <w:style w:type="paragraph" w:styleId="Opstilling-talellerbogst">
    <w:name w:val="List Number"/>
    <w:basedOn w:val="Normal"/>
    <w:uiPriority w:val="99"/>
    <w:unhideWhenUsed/>
    <w:rsid w:val="00326F90"/>
    <w:pPr>
      <w:numPr>
        <w:numId w:val="5"/>
      </w:numPr>
      <w:contextualSpacing/>
    </w:pPr>
  </w:style>
  <w:style w:type="paragraph" w:styleId="Opstilling-talellerbogst2">
    <w:name w:val="List Number 2"/>
    <w:basedOn w:val="Normal"/>
    <w:uiPriority w:val="99"/>
    <w:unhideWhenUsed/>
    <w:rsid w:val="0029639D"/>
    <w:pPr>
      <w:numPr>
        <w:numId w:val="6"/>
      </w:numPr>
      <w:contextualSpacing/>
    </w:pPr>
  </w:style>
  <w:style w:type="paragraph" w:styleId="Opstilling-talellerbogst3">
    <w:name w:val="List Number 3"/>
    <w:basedOn w:val="Normal"/>
    <w:uiPriority w:val="99"/>
    <w:unhideWhenUsed/>
    <w:rsid w:val="0029639D"/>
    <w:pPr>
      <w:numPr>
        <w:numId w:val="7"/>
      </w:numPr>
      <w:contextualSpacing/>
    </w:pPr>
  </w:style>
  <w:style w:type="paragraph" w:styleId="Opstilling-forts">
    <w:name w:val="List Continue"/>
    <w:basedOn w:val="Normal"/>
    <w:uiPriority w:val="99"/>
    <w:unhideWhenUsed/>
    <w:rsid w:val="0029639D"/>
    <w:pPr>
      <w:ind w:left="360"/>
      <w:contextualSpacing/>
    </w:pPr>
  </w:style>
  <w:style w:type="paragraph" w:styleId="Opstilling-forts2">
    <w:name w:val="List Continue 2"/>
    <w:basedOn w:val="Normal"/>
    <w:uiPriority w:val="99"/>
    <w:unhideWhenUsed/>
    <w:rsid w:val="0029639D"/>
    <w:pPr>
      <w:ind w:left="720"/>
      <w:contextualSpacing/>
    </w:pPr>
  </w:style>
  <w:style w:type="paragraph" w:styleId="Opstilling-forts3">
    <w:name w:val="List Continue 3"/>
    <w:basedOn w:val="Normal"/>
    <w:uiPriority w:val="99"/>
    <w:unhideWhenUsed/>
    <w:rsid w:val="0029639D"/>
    <w:pPr>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typeiafsnit"/>
    <w:link w:val="Makrotekst"/>
    <w:uiPriority w:val="99"/>
    <w:rsid w:val="0029639D"/>
    <w:rPr>
      <w:rFonts w:ascii="Courier" w:hAnsi="Courier"/>
      <w:sz w:val="20"/>
      <w:szCs w:val="20"/>
    </w:rPr>
  </w:style>
  <w:style w:type="paragraph" w:styleId="Citat">
    <w:name w:val="Quote"/>
    <w:basedOn w:val="Normal"/>
    <w:next w:val="Normal"/>
    <w:link w:val="CitatTegn"/>
    <w:uiPriority w:val="29"/>
    <w:qFormat/>
    <w:rsid w:val="00FC693F"/>
    <w:rPr>
      <w:i/>
      <w:iCs/>
      <w:color w:val="000000" w:themeColor="text1"/>
    </w:rPr>
  </w:style>
  <w:style w:type="character" w:customStyle="1" w:styleId="CitatTegn">
    <w:name w:val="Citat Tegn"/>
    <w:basedOn w:val="Standardskrifttypeiafsnit"/>
    <w:link w:val="Citat"/>
    <w:uiPriority w:val="29"/>
    <w:rsid w:val="00FC693F"/>
    <w:rPr>
      <w:i/>
      <w:iCs/>
      <w:color w:val="000000" w:themeColor="text1"/>
    </w:rPr>
  </w:style>
  <w:style w:type="character" w:customStyle="1" w:styleId="Overskrift4Tegn">
    <w:name w:val="Overskrift 4 Tegn"/>
    <w:basedOn w:val="Standardskrifttypeiafsni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typeiafsni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led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k">
    <w:name w:val="Strong"/>
    <w:basedOn w:val="Standardskrifttypeiafsnit"/>
    <w:uiPriority w:val="22"/>
    <w:qFormat/>
    <w:rsid w:val="00FC693F"/>
    <w:rPr>
      <w:b/>
      <w:bCs/>
    </w:rPr>
  </w:style>
  <w:style w:type="character" w:styleId="Fremhv">
    <w:name w:val="Emphasis"/>
    <w:basedOn w:val="Standardskrifttypeiafsnit"/>
    <w:uiPriority w:val="20"/>
    <w:qFormat/>
    <w:rsid w:val="00FC693F"/>
    <w:rPr>
      <w:i/>
      <w:iCs/>
    </w:rPr>
  </w:style>
  <w:style w:type="paragraph" w:styleId="Strktcitat">
    <w:name w:val="Intense Quote"/>
    <w:basedOn w:val="Normal"/>
    <w:next w:val="Normal"/>
    <w:link w:val="Strktc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FC693F"/>
    <w:rPr>
      <w:b/>
      <w:bCs/>
      <w:i/>
      <w:iCs/>
      <w:color w:val="4F81BD" w:themeColor="accent1"/>
    </w:rPr>
  </w:style>
  <w:style w:type="character" w:styleId="Svagfremhvning">
    <w:name w:val="Subtle Emphasis"/>
    <w:basedOn w:val="Standardskrifttypeiafsnit"/>
    <w:uiPriority w:val="19"/>
    <w:qFormat/>
    <w:rsid w:val="00FC693F"/>
    <w:rPr>
      <w:i/>
      <w:iCs/>
      <w:color w:val="808080" w:themeColor="text1" w:themeTint="7F"/>
    </w:rPr>
  </w:style>
  <w:style w:type="character" w:styleId="Kraftigfremhvning">
    <w:name w:val="Intense Emphasis"/>
    <w:basedOn w:val="Standardskrifttypeiafsnit"/>
    <w:uiPriority w:val="21"/>
    <w:qFormat/>
    <w:rsid w:val="00FC693F"/>
    <w:rPr>
      <w:b/>
      <w:bCs/>
      <w:i/>
      <w:iCs/>
      <w:color w:val="4F81BD" w:themeColor="accent1"/>
    </w:rPr>
  </w:style>
  <w:style w:type="character" w:styleId="Svaghenvisning">
    <w:name w:val="Subtle Reference"/>
    <w:basedOn w:val="Standardskrifttypeiafsnit"/>
    <w:uiPriority w:val="31"/>
    <w:qFormat/>
    <w:rsid w:val="00FC693F"/>
    <w:rPr>
      <w:smallCaps/>
      <w:color w:val="C0504D" w:themeColor="accent2"/>
      <w:u w:val="single"/>
    </w:rPr>
  </w:style>
  <w:style w:type="character" w:styleId="Kraftighenvisning">
    <w:name w:val="Intense Reference"/>
    <w:basedOn w:val="Standardskrifttypeiafsnit"/>
    <w:uiPriority w:val="32"/>
    <w:qFormat/>
    <w:rsid w:val="00FC693F"/>
    <w:rPr>
      <w:b/>
      <w:bCs/>
      <w:smallCaps/>
      <w:color w:val="C0504D" w:themeColor="accent2"/>
      <w:spacing w:val="5"/>
      <w:u w:val="single"/>
    </w:rPr>
  </w:style>
  <w:style w:type="character" w:styleId="Bogenstitel">
    <w:name w:val="Book Title"/>
    <w:basedOn w:val="Standardskrifttypeiafsnit"/>
    <w:uiPriority w:val="33"/>
    <w:qFormat/>
    <w:rsid w:val="00FC693F"/>
    <w:rPr>
      <w:b/>
      <w:bCs/>
      <w:smallCaps/>
      <w:spacing w:val="5"/>
    </w:rPr>
  </w:style>
  <w:style w:type="paragraph" w:styleId="Overskrift">
    <w:name w:val="TOC Heading"/>
    <w:basedOn w:val="Overskrift1"/>
    <w:next w:val="Normal"/>
    <w:uiPriority w:val="39"/>
    <w:semiHidden/>
    <w:unhideWhenUsed/>
    <w:qFormat/>
    <w:rsid w:val="00FC693F"/>
    <w:pPr>
      <w:outlineLvl w:val="9"/>
    </w:pPr>
  </w:style>
  <w:style w:type="table" w:styleId="Tabel-Gitter">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fremhvningsfarv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remhvningsfarv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gitter">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gitter-fremhvningsfarv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kygg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1-fremhvningsfarv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itter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vetskygge">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vetliste">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gitter">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Standardskrifttypeiafsnit"/>
    <w:uiPriority w:val="99"/>
    <w:unhideWhenUsed/>
    <w:rsid w:val="00C86E31"/>
    <w:rPr>
      <w:color w:val="0000FF" w:themeColor="hyperlink"/>
      <w:u w:val="single"/>
    </w:rPr>
  </w:style>
  <w:style w:type="character" w:styleId="Ulstomtale">
    <w:name w:val="Unresolved Mention"/>
    <w:basedOn w:val="Standardskrifttypeiafsnit"/>
    <w:uiPriority w:val="99"/>
    <w:semiHidden/>
    <w:unhideWhenUsed/>
    <w:rsid w:val="00C86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30511">
      <w:bodyDiv w:val="1"/>
      <w:marLeft w:val="0"/>
      <w:marRight w:val="0"/>
      <w:marTop w:val="0"/>
      <w:marBottom w:val="0"/>
      <w:divBdr>
        <w:top w:val="none" w:sz="0" w:space="0" w:color="auto"/>
        <w:left w:val="none" w:sz="0" w:space="0" w:color="auto"/>
        <w:bottom w:val="none" w:sz="0" w:space="0" w:color="auto"/>
        <w:right w:val="none" w:sz="0" w:space="0" w:color="auto"/>
      </w:divBdr>
    </w:div>
    <w:div w:id="680621386">
      <w:bodyDiv w:val="1"/>
      <w:marLeft w:val="0"/>
      <w:marRight w:val="0"/>
      <w:marTop w:val="0"/>
      <w:marBottom w:val="0"/>
      <w:divBdr>
        <w:top w:val="none" w:sz="0" w:space="0" w:color="auto"/>
        <w:left w:val="none" w:sz="0" w:space="0" w:color="auto"/>
        <w:bottom w:val="none" w:sz="0" w:space="0" w:color="auto"/>
        <w:right w:val="none" w:sz="0" w:space="0" w:color="auto"/>
      </w:divBdr>
    </w:div>
    <w:div w:id="1383672348">
      <w:bodyDiv w:val="1"/>
      <w:marLeft w:val="0"/>
      <w:marRight w:val="0"/>
      <w:marTop w:val="0"/>
      <w:marBottom w:val="0"/>
      <w:divBdr>
        <w:top w:val="none" w:sz="0" w:space="0" w:color="auto"/>
        <w:left w:val="none" w:sz="0" w:space="0" w:color="auto"/>
        <w:bottom w:val="none" w:sz="0" w:space="0" w:color="auto"/>
        <w:right w:val="none" w:sz="0" w:space="0" w:color="auto"/>
      </w:divBdr>
    </w:div>
    <w:div w:id="15978340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rgv.dk/" TargetMode="External"/><Relationship Id="rId3" Type="http://schemas.openxmlformats.org/officeDocument/2006/relationships/styles" Target="styles.xml"/><Relationship Id="rId7" Type="http://schemas.openxmlformats.org/officeDocument/2006/relationships/hyperlink" Target="mailto:bestyrelse@rgv.d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estyrelse@rgv.d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instagram.com/raatoggodtsvenner/" TargetMode="External"/><Relationship Id="rId4" Type="http://schemas.openxmlformats.org/officeDocument/2006/relationships/settings" Target="settings.xml"/><Relationship Id="rId9" Type="http://schemas.openxmlformats.org/officeDocument/2006/relationships/hyperlink" Target="https://www.facebook.com/RaatOgGodtsVe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6961</TotalTime>
  <Pages>3</Pages>
  <Words>877</Words>
  <Characters>5352</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6217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Theresa Hansen</cp:lastModifiedBy>
  <cp:revision>82</cp:revision>
  <dcterms:created xsi:type="dcterms:W3CDTF">2013-12-23T23:15:00Z</dcterms:created>
  <dcterms:modified xsi:type="dcterms:W3CDTF">2026-07-08T07:57:00Z</dcterms:modified>
  <cp:category/>
</cp:coreProperties>
</file>